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书名：愿将深情共流年</w:t>
      </w:r>
    </w:p>
    <w:p>
      <w:r>
        <w:t>作者：魏文晶著</w:t>
      </w:r>
    </w:p>
    <w:p>
      <w:r>
        <w:t>出版社：南昌:百花洲文艺出版社,2018.04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愿将深情共流年 评论地址：https://www.jiaokey.com/book/detail/14419418.html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