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书名：规正致远  “区域化规范幼儿园保教管理工作的研究”成果  第2版</w:t>
      </w:r>
    </w:p>
    <w:p>
      <w:r>
        <w:t>作者：郑瑛主编</w:t>
      </w:r>
    </w:p>
    <w:p>
      <w:r>
        <w:t>出版社：上海：上海教育出版社</w:t>
      </w:r>
    </w:p>
    <w:p>
      <w:r>
        <w:t>出版日期：2018.03</w:t>
      </w:r>
    </w:p>
    <w:p>
      <w:r>
        <w:t>总页数：103</w:t>
      </w:r>
    </w:p>
    <w:p>
      <w:r>
        <w:t>更多请访问教客网: www.jiaokey.com</w:t>
      </w:r>
    </w:p>
    <w:p>
      <w:r>
        <w:t>规正致远  “区域化规范幼儿园保教管理工作的研究”成果  第2版 评论地址：https://www.jiaokey.com/book/detail/14419429.html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