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书名：“一带一路”倡议下中国海外园区建设与发展报告  2018</w:t>
      </w:r>
    </w:p>
    <w:p>
      <w:r>
        <w:t>作者：曾刚，赵海，胡浩著</w:t>
      </w:r>
    </w:p>
    <w:p>
      <w:r>
        <w:t>出版社：北京：中国社会科学出版社</w:t>
      </w:r>
    </w:p>
    <w:p>
      <w:r>
        <w:t>出版日期：2018</w:t>
      </w:r>
    </w:p>
    <w:p>
      <w:r>
        <w:t>总页数：138</w:t>
      </w:r>
    </w:p>
    <w:p>
      <w:r>
        <w:t>更多请访问教客网: www.jiaokey.com</w:t>
      </w:r>
    </w:p>
    <w:p>
      <w:r>
        <w:t>“一带一路”倡议下中国海外园区建设与发展报告  2018 评论地址：https://www.jiaokey.com/book/detail/14419534.html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