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书名：酒店管理信息系统  理论、实践与前沿  第2版</w:t>
      </w:r>
    </w:p>
    <w:p>
      <w:r>
        <w:t>作者：吴联仁，李瑾颉著</w:t>
      </w:r>
    </w:p>
    <w:p>
      <w:r>
        <w:t>出版社：北京：旅游教育出版社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酒店管理信息系统  理论、实践与前沿  第2版 评论地址：https://www.jiaokey.com/book/detail/14419551.html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