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Peano曲线和Hausdorff测度与Hausdorff维数</w:t>
      </w:r>
    </w:p>
    <w:p>
      <w:r>
        <w:rPr>
          <w:rFonts w:ascii="宋体" w:hAnsi="宋体" w:eastAsia="宋体"/>
          <w:sz w:val="24"/>
        </w:rPr>
        <w:t>谢彦麟，刘培杰数学工作室编；王梓坤丛书主编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Peano曲线和Hausdorff测度与Hausdorff维数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谢彦麟，刘培杰数学工作室编；王梓坤丛书主编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本书出售、求购地址：https://www.jiaokey.com/book/detail/14419620.html</w:t>
      </w:r>
    </w:p>
    <w:p>
      <w:r>
        <w:t>更多相关图书推荐：https://www.jiaokey.com</w:t>
      </w:r>
    </w:p>
    <w:p>
      <w:r>
        <w:t>谢彦麟，刘培杰数学工作室编；王梓坤丛书主编 其他作品：https://www.jiaokey.com/tag/谢彦麟，刘培杰数学工作室编；王梓坤丛书主编.html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关键词搜索：https://www.jiaokey.com/tag/Peano曲线和Hausdorff测度与Hausdorff维数.html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