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林骏日记  上</w:t>
      </w:r>
    </w:p>
    <w:p>
      <w:r>
        <w:rPr>
          <w:rFonts w:ascii="宋体" w:hAnsi="宋体" w:eastAsia="宋体"/>
          <w:sz w:val="24"/>
        </w:rPr>
        <w:t>温州市图书馆编；沈洪保整理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林骏日记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温州市图书馆编；沈洪保整理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本书出售、求购地址：https://www.jiaokey.com/book/detail/14419633.html</w:t>
      </w:r>
    </w:p>
    <w:p>
      <w:r>
        <w:t>更多相关图书推荐：https://www.jiaokey.com</w:t>
      </w:r>
    </w:p>
    <w:p>
      <w:r>
        <w:t>温州市图书馆编；沈洪保整理 其他作品：https://www.jiaokey.com/tag/温州市图书馆编；沈洪保整理.html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关键词搜索：https://www.jiaokey.com/tag/林骏日记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