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孤王寡女  4  鸾凤归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孤王寡女  4  鸾凤归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本书出售、求购地址：https://www.jiaokey.com/book/detail/14419643.html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