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书名：百年白话阅读经典  散文卷  朱自清散文经典文集  桨声灯影里的秦淮河</w:t>
      </w:r>
    </w:p>
    <w:p>
      <w:r>
        <w:t>作者：朱自清著</w:t>
      </w:r>
    </w:p>
    <w:p>
      <w:r>
        <w:t>出版社：合肥:安徽科学技术出版社,2018.01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百年白话阅读经典  散文卷  朱自清散文经典文集  桨声灯影里的秦淮河 评论地址：https://www.jiaokey.com/book/detail/14419649.html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