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书名：我的高考  我的大学  遵义师专一九七七级中文班高考四十年纪念文集</w:t>
      </w:r>
    </w:p>
    <w:p>
      <w:r>
        <w:t>作者：周帆，金泽坤，&lt;font color=Red&gt;彭&lt;/font&gt;一三主编；戴林，潘辛毅副主编；周帆，金泽坤，谌世昌等编委</w:t>
      </w:r>
    </w:p>
    <w:p>
      <w:r>
        <w:t>出版社：成都:西南交通大学出版社,2017.12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我的高考  我的大学  遵义师专一九七七级中文班高考四十年纪念文集 评论地址：https://www.jiaokey.com/book/detail/14419711.html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