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书名：快一点，慢一点</w:t>
      </w:r>
    </w:p>
    <w:p>
      <w:r>
        <w:t>作者：（葡）伊莎贝尔·米尼奥斯·马丁斯著；（葡）贝尔纳多·P.卡瓦略绘；中青文译</w:t>
      </w:r>
    </w:p>
    <w:p>
      <w:r>
        <w:t>出版社：北京:中国青年出版社,2018.01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快一点，慢一点 评论地址：https://www.jiaokey.com/book/detail/14419714.html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