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书名：翡冷翠山居闲话</w:t>
      </w:r>
    </w:p>
    <w:p>
      <w:r>
        <w:t>作者：徐志摩著</w:t>
      </w:r>
    </w:p>
    <w:p>
      <w:r>
        <w:t>出版社：北京:西苑出版社,2017.12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翡冷翠山居闲话 评论地址：https://www.jiaokey.com/book/detail/14419818.html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