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书名：倾尽所能，静待花开</w:t>
      </w:r>
    </w:p>
    <w:p>
      <w:r>
        <w:t>作者：梁胤月编著</w:t>
      </w:r>
    </w:p>
    <w:p>
      <w:r>
        <w:t>出版社：南京:南京出版社,2018.01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倾尽所能，静待花开 评论地址：https://www.jiaokey.com/book/detail/14419833.html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