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书名：地图上的十万个为什么  沿着长江走一走  3-14岁</w:t>
      </w:r>
    </w:p>
    <w:p>
      <w:r>
        <w:t>作者：成都地图出版社著</w:t>
      </w:r>
    </w:p>
    <w:p>
      <w:r>
        <w:t>出版社：成都:成都地图出版社,2018.01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地图上的十万个为什么  沿着长江走一走  3-14岁 评论地址：https://www.jiaokey.com/book/detail/14419836.html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