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书名：伊索寓言  拼音版</w:t>
      </w:r>
    </w:p>
    <w:p>
      <w:r>
        <w:t>作者：（古希腊）伊索著；梁剑丽主编</w:t>
      </w:r>
    </w:p>
    <w:p>
      <w:r>
        <w:t>出版社：北京:北京工艺美术出版社,2017.08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伊索寓言  拼音版 评论地址：https://www.jiaokey.com/book/detail/14419865.html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