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书名：快来帮帮我，我们要做实验了！  7-14岁</w:t>
      </w:r>
    </w:p>
    <w:p>
      <w:r>
        <w:t>作者：（法）埃莱娜·潘斯，（法）罗贝尔·潘斯著；（法）吉勒·麦格诺，（法）迪图瓦纳绘；时征译</w:t>
      </w:r>
    </w:p>
    <w:p>
      <w:r>
        <w:t>出版社：北京联合出版公司,2018.03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快来帮帮我，我们要做实验了！  7-14岁 评论地址：https://www.jiaokey.com/book/detail/14419944.html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