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书名：只要你坚持，世界不会将你抛弃</w:t>
      </w:r>
    </w:p>
    <w:p>
      <w:r>
        <w:t>作者：松鼠君编著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只要你坚持，世界不会将你抛弃 评论地址：https://www.jiaokey.com/book/detail/14419979.html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