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书名：跌一跤，且坐坐  梁实秋心灵随笔集</w:t>
      </w:r>
    </w:p>
    <w:p>
      <w:r>
        <w:t>作者：梁实秋著</w:t>
      </w:r>
    </w:p>
    <w:p>
      <w:r>
        <w:t>出版社：北京:九州出版社,2018.03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跌一跤，且坐坐  梁实秋心灵随笔集 评论地址：https://www.jiaokey.com/book/detail/14420048.html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