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O2O融合  打造全渠道营销和极致体验  第2版</w:t>
      </w:r>
    </w:p>
    <w:p>
      <w:r>
        <w:rPr>
          <w:rFonts w:ascii="宋体" w:hAnsi="宋体" w:eastAsia="宋体"/>
          <w:sz w:val="24"/>
        </w:rPr>
        <w:t>谭贤著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O2O融合  打造全渠道营销和极致体验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本书出售、求购地址：https://www.jiaokey.com/book/detail/14420051.html</w:t>
      </w:r>
    </w:p>
    <w:p>
      <w:r>
        <w:t>更多相关图书推荐：https://www.jiaokey.com</w:t>
      </w:r>
    </w:p>
    <w:p>
      <w:r>
        <w:t>谭贤著 其他作品：https://www.jiaokey.com/tag/谭贤著.html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关键词搜索：https://www.jiaokey.com/tag/O2O融合  打造全渠道营销和极致体验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