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书名：专家教您防治心血管病</w:t>
      </w:r>
    </w:p>
    <w:p>
      <w:r>
        <w:t>作者：王道成，宋耀鸿著</w:t>
      </w:r>
    </w:p>
    <w:p>
      <w:r>
        <w:t>出版社：北京:中国科学技术出版社,2017.11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专家教您防治心血管病 评论地址：https://www.jiaokey.com/book/detail/14420078.html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