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中国航天科普启蒙翻翻书  北斗走天下  3-6岁  全彩版</w:t>
      </w:r>
    </w:p>
    <w:p>
      <w:r>
        <w:rPr>
          <w:rFonts w:ascii="宋体" w:hAnsi="宋体" w:eastAsia="宋体"/>
          <w:sz w:val="24"/>
        </w:rPr>
        <w:t>夏光编著；神舟传媒主编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中国航天科普启蒙翻翻书  北斗走天下  3-6岁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夏光编著；神舟传媒主编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本书出售、求购地址：https://www.jiaokey.com/book/detail/14420105.html</w:t>
      </w:r>
    </w:p>
    <w:p>
      <w:r>
        <w:t>更多相关图书推荐：https://www.jiaokey.com</w:t>
      </w:r>
    </w:p>
    <w:p>
      <w:r>
        <w:t>夏光编著；神舟传媒主编 其他作品：https://www.jiaokey.com/tag/夏光编著；神舟传媒主编.html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关键词搜索：https://www.jiaokey.com/tag/中国航天科普启蒙翻翻书  北斗走天下  3-6岁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