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中小学生必读丛书  镜花缘  下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中小学生必读丛书  镜花缘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本书出售、求购地址：https://www.jiaokey.com/book/detail/14420153.html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关键词搜索：https://www.jiaokey.com/tag/中小学生必读丛书  镜花缘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