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2017最美拥军人物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2017最美拥军人物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本书出售、求购地址：https://www.jiaokey.com/book/detail/14420168.html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关键词搜索：https://www.jiaokey.com/tag/2017最美拥军人物.html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