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金银岛</w:t>
      </w:r>
    </w:p>
    <w:p>
      <w:r>
        <w:t>作者：（英）詹姆斯·巴里，（英）史蒂文森著；名家编译委员会编译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彼得·潘  金银岛 评论地址：https://www.jiaokey.com/book/detail/14420170.html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