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书名：人生必读书  捣蛋鬼日记  彩图注音  有声朗读版</w:t>
      </w:r>
    </w:p>
    <w:p>
      <w:r>
        <w:t>作者：（意）万巴，周欢</w:t>
      </w:r>
    </w:p>
    <w:p>
      <w:r>
        <w:t>出版社：济南:山东美术出版社,2017.12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人生必读书  捣蛋鬼日记  彩图注音  有声朗读版 评论地址：https://www.jiaokey.com/book/detail/14420178.html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