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DK儿童探索百科丛书  亚历山大大帝  英勇善战的传奇国王</w:t>
      </w:r>
    </w:p>
    <w:p>
      <w:r>
        <w:rPr>
          <w:rFonts w:ascii="宋体" w:hAnsi="宋体" w:eastAsia="宋体"/>
          <w:sz w:val="24"/>
        </w:rPr>
        <w:t>（英）彼得·克里斯普著；（英）彼得·丹尼斯绘；杨静译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DK儿童探索百科丛书  亚历山大大帝  英勇善战的传奇国王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（英）彼得·克里斯普著；（英）彼得·丹尼斯绘；杨静译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亚历山大大帝（前356-前323）-传记-儿童读物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本书出售、求购地址：https://www.jiaokey.com/book/detail/14420197.html</w:t>
      </w:r>
    </w:p>
    <w:p>
      <w:r>
        <w:t>更多相关图书推荐：https://www.jiaokey.com</w:t>
      </w:r>
    </w:p>
    <w:p>
      <w:r>
        <w:t>（英）彼得·克里斯普著；（英）彼得·丹尼斯绘；杨静译 其他作品：https://www.jiaokey.com/tag/（英）彼得·克里斯普著；（英）彼得·丹尼斯绘；杨静译.html</w:t>
      </w:r>
    </w:p>
    <w:p>
      <w:r>
        <w:t>关键词搜索：https://www.jiaokey.com/tag/亚历山大大帝（前356-前323）-传记-儿童读物.html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