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如何在派对上搭讪女孩</w:t>
      </w:r>
    </w:p>
    <w:p>
      <w:r>
        <w:rPr>
          <w:rFonts w:ascii="宋体" w:hAnsi="宋体" w:eastAsia="宋体"/>
          <w:sz w:val="24"/>
        </w:rPr>
        <w:t>布里埃尔·巴著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如何在派对上搭讪女孩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布里埃尔·巴著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本书出售、求购地址：https://www.jiaokey.com/book/detail/14420198.html</w:t>
      </w:r>
    </w:p>
    <w:p>
      <w:r>
        <w:t>更多相关图书推荐：https://www.jiaokey.com</w:t>
      </w:r>
    </w:p>
    <w:p>
      <w:r>
        <w:t>布里埃尔·巴著 其他作品：https://www.jiaokey.com/tag/布里埃尔·巴著.html</w:t>
      </w:r>
    </w:p>
    <w:p>
      <w:r>
        <w:t>文化发展出版社 出版图书：https://www.jiaokey.com/tag/文化发展出版社.html</w:t>
      </w:r>
    </w:p>
    <w:p>
      <w:r>
        <w:t>关键词搜索：https://www.jiaokey.com/tag/如何在派对上搭讪女孩.html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