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中国烟草昆虫图鉴  中国烟草有害生物图鉴</w:t>
      </w:r>
    </w:p>
    <w:p>
      <w:r>
        <w:rPr>
          <w:rFonts w:ascii="宋体" w:hAnsi="宋体" w:eastAsia="宋体"/>
          <w:sz w:val="24"/>
        </w:rPr>
        <w:t>王凤龙，周义和，任广伟主编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中国烟草昆虫图鉴  中国烟草有害生物图鉴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王凤龙，周义和，任广伟主编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本书出售、求购地址：https://www.jiaokey.com/book/detail/14420199.html</w:t>
      </w:r>
    </w:p>
    <w:p>
      <w:r>
        <w:t>更多相关图书推荐：https://www.jiaokey.com</w:t>
      </w:r>
    </w:p>
    <w:p>
      <w:r>
        <w:t>王凤龙，周义和，任广伟主编 其他作品：https://www.jiaokey.com/tag/王凤龙，周义和，任广伟主编.html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关键词搜索：https://www.jiaokey.com/tag/中国烟草昆虫图鉴  中国烟草有害生物图鉴.html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