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书名：至美童话殿堂  拇指姑娘</w:t>
      </w:r>
    </w:p>
    <w:p>
      <w:r>
        <w:t>作者：安徒生著；韦苇译</w:t>
      </w:r>
    </w:p>
    <w:p>
      <w:r>
        <w:t>出版社：北京联合出版公司,2018.04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至美童话殿堂  拇指姑娘 评论地址：https://www.jiaokey.com/book/detail/14420212.html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