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三国演义  珍藏版</w:t>
      </w:r>
    </w:p>
    <w:p>
      <w:r>
        <w:t>作者：（清）曹雪芹等著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总页数：618</w:t>
      </w:r>
    </w:p>
    <w:p>
      <w:r>
        <w:t>更多请访问教客网: www.jiaokey.com</w:t>
      </w:r>
    </w:p>
    <w:p>
      <w:r>
        <w:t>四大名著  三国演义  珍藏版 评论地址：https://www.jiaokey.com/book/detail/14420221.html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