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书名：丝绸之路（陕西段）文化遗产丛书  兴教寺塔</w:t>
      </w:r>
    </w:p>
    <w:p>
      <w:r>
        <w:t>作者：陕西省文物局编</w:t>
      </w:r>
    </w:p>
    <w:p>
      <w:r>
        <w:t>出版社：西安:陕西旅游出版社,2013.08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丝绸之路（陕西段）文化遗产丛书  兴教寺塔 评论地址：https://www.jiaokey.com/book/detail/14420563.html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