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佛教甘肃  卷5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佛教甘肃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本书出售、求购地址：https://www.jiaokey.com/book/detail/14420652.html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佛教甘肃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