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书名：30岁前拥有理想人生  70堂职场蜕变必修课</w:t>
      </w:r>
    </w:p>
    <w:p>
      <w:r>
        <w:t>作者：席音著</w:t>
      </w:r>
    </w:p>
    <w:p>
      <w:r>
        <w:t>出版社：北京:现代出版社,2017.09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30岁前拥有理想人生  70堂职场蜕变必修课 评论地址：https://www.jiaokey.com/book/detail/14421102.html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