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  巴菲特给散户的9个忠告  2017版</w:t>
      </w:r>
    </w:p>
    <w:p>
      <w:r>
        <w:t>作者：永良著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读美文库  巴菲特给散户的9个忠告  2017版 评论地址：https://www.jiaokey.com/book/detail/14421121.html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