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书名：新时代职业英语水平测试教程  A级与托业桥测试篇</w:t>
      </w:r>
    </w:p>
    <w:p>
      <w:r>
        <w:t>作者：彭丽主编；教材编写组编</w:t>
      </w:r>
    </w:p>
    <w:p>
      <w:r>
        <w:t>出版社：重庆：重庆大学出版社</w:t>
      </w:r>
    </w:p>
    <w:p>
      <w:r>
        <w:t>出版日期：2017.02</w:t>
      </w:r>
    </w:p>
    <w:p>
      <w:r>
        <w:t>总页数：195</w:t>
      </w:r>
    </w:p>
    <w:p>
      <w:r>
        <w:t>更多请访问教客网: www.jiaokey.com</w:t>
      </w:r>
    </w:p>
    <w:p>
      <w:r>
        <w:t>新时代职业英语水平测试教程  A级与托业桥测试篇 评论地址：https://www.jiaokey.com/book/detail/14421129.html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