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书名：新SAT官方解析与应试策略  写作与语言测试学习指南</w:t>
      </w:r>
    </w:p>
    <w:p>
      <w:r>
        <w:t>作者：赵欢著</w:t>
      </w:r>
    </w:p>
    <w:p>
      <w:r>
        <w:t>出版社：</w:t>
      </w:r>
    </w:p>
    <w:p>
      <w:r>
        <w:t>出版日期：2017.11</w:t>
      </w:r>
    </w:p>
    <w:p>
      <w:r>
        <w:t>总页数：277</w:t>
      </w:r>
    </w:p>
    <w:p>
      <w:r>
        <w:t>更多请访问教客网: www.jiaokey.com</w:t>
      </w:r>
    </w:p>
    <w:p>
      <w:r>
        <w:t>新SAT官方解析与应试策略  写作与语言测试学习指南 评论地址：https://www.jiaokey.com/book/detail/14421143.html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