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书名：图解6到60岁都学得会的超简单英语会话</w:t>
      </w:r>
    </w:p>
    <w:p>
      <w:r>
        <w:t>作者：迪普代，薄丘义著</w:t>
      </w:r>
    </w:p>
    <w:p>
      <w:r>
        <w:t>出版社：北京：北京理工大学出版社</w:t>
      </w:r>
    </w:p>
    <w:p>
      <w:r>
        <w:t>出版日期：2017.05</w:t>
      </w:r>
    </w:p>
    <w:p>
      <w:r>
        <w:t>总页数：339</w:t>
      </w:r>
    </w:p>
    <w:p>
      <w:r>
        <w:t>更多请访问教客网: www.jiaokey.com</w:t>
      </w:r>
    </w:p>
    <w:p>
      <w:r>
        <w:t>图解6到60岁都学得会的超简单英语会话 评论地址：https://www.jiaokey.com/book/detail/14421174.html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