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书名：高等学校英语应用能力B级考试  解题技巧及试题解析</w:t>
      </w:r>
    </w:p>
    <w:p>
      <w:r>
        <w:t>作者：高等学校英语应用能力考试命题研究中心主编</w:t>
      </w:r>
    </w:p>
    <w:p>
      <w:r>
        <w:t>出版社：北京:北京理工大学出版社,2016.09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高等学校英语应用能力B级考试  解题技巧及试题解析 评论地址：https://www.jiaokey.com/book/detail/14421219.html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