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书名：解开医患千千结  患者安全与医学人文管理精粹</w:t>
      </w:r>
    </w:p>
    <w:p>
      <w:r>
        <w:t>作者：陈伟，刘宇主编</w:t>
      </w:r>
    </w:p>
    <w:p>
      <w:r>
        <w:t>出版社：中华医学电子音像出版社,2017.11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解开医患千千结  患者安全与医学人文管理精粹 评论地址：https://www.jiaokey.com/book/detail/14421255.html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