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书名：大病不缠身  先护好心脑肺</w:t>
      </w:r>
    </w:p>
    <w:p>
      <w:r>
        <w:t>作者：李春深，赵志永编著</w:t>
      </w:r>
    </w:p>
    <w:p>
      <w:r>
        <w:t>出版社：太原:山西科学技术出版社,2018.03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大病不缠身  先护好心脑肺 评论地址：https://www.jiaokey.com/book/detail/14421285.html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