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书名：大学英语分阶阅读教程  第4册</w:t>
      </w:r>
    </w:p>
    <w:p>
      <w:r>
        <w:t>作者：周柳琴主编；黄影妮，赵足娥，吴玲，莫旻荧副主编</w:t>
      </w:r>
    </w:p>
    <w:p>
      <w:r>
        <w:t>出版社：苏州：苏州大学出版社</w:t>
      </w:r>
    </w:p>
    <w:p>
      <w:r>
        <w:t>出版日期：2014.07</w:t>
      </w:r>
    </w:p>
    <w:p>
      <w:r>
        <w:t>总页数：121</w:t>
      </w:r>
    </w:p>
    <w:p>
      <w:r>
        <w:t>更多请访问教客网: www.jiaokey.com</w:t>
      </w:r>
    </w:p>
    <w:p>
      <w:r>
        <w:t>大学英语分阶阅读教程  第4册 评论地址：https://www.jiaokey.com/book/detail/14421649.html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