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书名：红狐丛书  割裂与伤痛的记忆  红菇的期望</w:t>
      </w:r>
    </w:p>
    <w:p>
      <w:r>
        <w:t>作者：（俄罗斯）德米特里·维杰尼亚宾著；汪剑钊译</w:t>
      </w:r>
    </w:p>
    <w:p>
      <w:r>
        <w:t>出版社：江苏凤凰文艺出版社,2018.01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红狐丛书  割裂与伤痛的记忆  红菇的期望 评论地址：https://www.jiaokey.com/book/detail/14421985.html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