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书名：红狐丛书  割裂与伤痛的记忆  猎户臂</w:t>
      </w:r>
    </w:p>
    <w:p>
      <w:r>
        <w:t>作者：（波）悠莉亚·费多奇克著</w:t>
      </w:r>
    </w:p>
    <w:p>
      <w:r>
        <w:t>出版社：江苏凤凰文艺出版社,2018.01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红狐丛书  割裂与伤痛的记忆  猎户臂 评论地址：https://www.jiaokey.com/book/detail/14421990.html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