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书名：新媒体时代英语多模态教学模式架构</w:t>
      </w:r>
    </w:p>
    <w:p>
      <w:r>
        <w:t>作者：姚永红著</w:t>
      </w:r>
    </w:p>
    <w:p>
      <w:r>
        <w:t>出版社：长春:东北师范大学出版社,2018.02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新媒体时代英语多模态教学模式架构 评论地址：https://www.jiaokey.com/book/detail/14422074.html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