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新媒体运营实战  品牌定位  内容规划  引流推广  营销转化</w:t>
      </w:r>
    </w:p>
    <w:p>
      <w:r>
        <w:rPr>
          <w:rFonts w:ascii="宋体" w:hAnsi="宋体" w:eastAsia="宋体"/>
          <w:sz w:val="24"/>
        </w:rPr>
        <w:t>张宇微著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新媒体运营实战  品牌定位  内容规划  引流推广  营销转化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本书出售、求购地址：https://www.jiaokey.com/book/detail/14422189.html</w:t>
      </w:r>
    </w:p>
    <w:p>
      <w:r>
        <w:t>更多相关图书推荐：https://www.jiaokey.com</w:t>
      </w:r>
    </w:p>
    <w:p>
      <w:r>
        <w:t>张宇微著 其他作品：https://www.jiaokey.com/tag/张宇微著.html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关键词搜索：https://www.jiaokey.com/tag/新媒体运营实战  品牌定位  内容规划  引流推广  营销转化.html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