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书名：偷零食的贼</w:t>
      </w:r>
    </w:p>
    <w:p>
      <w:r>
        <w:t>作者：（意）安德烈亚·卡米莱里（Andrea Camilleri）著</w:t>
      </w:r>
    </w:p>
    <w:p>
      <w:r>
        <w:t>出版社：北京:新华出版社,2018.04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偷零食的贼 评论地址：https://www.jiaokey.com/book/detail/14422213.html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