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书名：谎言之书</w:t>
      </w:r>
    </w:p>
    <w:p>
      <w:r>
        <w:t>作者：（英）特莉·特里著；瑞日译</w:t>
      </w:r>
    </w:p>
    <w:p>
      <w:r>
        <w:t>出版社：武汉:华中科技大学出版社,2018.05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谎言之书 评论地址：https://www.jiaokey.com/book/detail/14422215.html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