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全球化语境下社会化媒体对国家文化安全的影响  基于境外媒体新浪微博账户的研究</w:t>
      </w:r>
    </w:p>
    <w:p>
      <w:r>
        <w:rPr>
          <w:rFonts w:ascii="宋体" w:hAnsi="宋体" w:eastAsia="宋体"/>
          <w:sz w:val="24"/>
        </w:rPr>
        <w:t>信莉丽著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全球化语境下社会化媒体对国家文化安全的影响  基于境外媒体新浪微博账户的研究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信莉丽著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本书出售、求购地址：https://www.jiaokey.com/book/detail/14422239.html</w:t>
      </w:r>
    </w:p>
    <w:p>
      <w:r>
        <w:t>更多相关图书推荐：https://www.jiaokey.com</w:t>
      </w:r>
    </w:p>
    <w:p>
      <w:r>
        <w:t>信莉丽著 其他作品：https://www.jiaokey.com/tag/信莉丽著.html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关键词搜索：https://www.jiaokey.com/tag/全球化语境下社会化媒体对国家文化安全的影响  基于境外媒体新浪微博账户的研究.html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