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书名：高等教育研究的国家队  厦门大学教育研究院40年的研究贡献</w:t>
      </w:r>
    </w:p>
    <w:p>
      <w:r>
        <w:t>作者：刘海峰，史秋衡主编</w:t>
      </w:r>
    </w:p>
    <w:p>
      <w:r>
        <w:t>出版社：厦门:厦门大学出版社,2018.05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高等教育研究的国家队  厦门大学教育研究院40年的研究贡献 评论地址：https://www.jiaokey.com/book/detail/14422251.html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