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做一个有风骨的女子  张爱玲的女人哲学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做一个有风骨的女子  张爱玲的女人哲学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本书出售、求购地址：https://www.jiaokey.com/book/detail/14422341.html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关键词搜索：https://www.jiaokey.com/tag/做一个有风骨的女子  张爱玲的女人哲学.html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