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书名：守正传承  以文化人</w:t>
      </w:r>
    </w:p>
    <w:p>
      <w:r>
        <w:t>作者：范锋，茅静华，高洁主编</w:t>
      </w:r>
    </w:p>
    <w:p>
      <w:r>
        <w:t>出版社：北京:光明日报出版社,2018.05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守正传承  以文化人 评论地址：https://www.jiaokey.com/book/detail/14422397.html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